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152000" cy="576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green-smal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576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 w:val="0"/>
          <w:i w:val="0"/>
          <w:sz w:val="20"/>
        </w:rPr>
        <w:t>[Your company name]</w:t>
        <w:br/>
        <w:t>[Street, no.]</w:t>
        <w:br/>
        <w:t>[Postcode, city]</w:t>
      </w:r>
    </w:p>
    <w:p>
      <w:r>
        <w:rPr>
          <w:b w:val="0"/>
          <w:i w:val="0"/>
          <w:sz w:val="20"/>
        </w:rPr>
        <w:t>To</w:t>
        <w:br/>
        <w:t>[Contractor / company]</w:t>
        <w:br/>
        <w:t>[Street, no.]</w:t>
        <w:br/>
        <w:t>[Postcode, city]</w:t>
      </w:r>
    </w:p>
    <w:p>
      <w:pPr>
        <w:jc w:val="right"/>
      </w:pPr>
      <w:r>
        <w:rPr>
          <w:b w:val="0"/>
          <w:i w:val="0"/>
          <w:sz w:val="20"/>
        </w:rPr>
        <w:t>[Place], [date]</w:t>
      </w:r>
    </w:p>
    <w:p>
      <w:r>
        <w:rPr>
          <w:b/>
          <w:color w:val="0B4736"/>
          <w:sz w:val="34"/>
        </w:rPr>
        <w:t>Notice of defects with deadline for rectification</w:t>
      </w:r>
    </w:p>
    <w:p>
      <w:r>
        <w:rPr>
          <w:i/>
          <w:color w:val="6B7A75"/>
          <w:sz w:val="17"/>
        </w:rPr>
        <w:t>Construction project: [project name] · Contract dated: [date] · Trade: [trade]</w:t>
      </w:r>
    </w:p>
    <w:p>
      <w:r>
        <w:rPr>
          <w:b w:val="0"/>
          <w:i w:val="0"/>
          <w:sz w:val="20"/>
        </w:rPr>
        <w:t>Dear Sir or Madam,</w:t>
      </w:r>
    </w:p>
    <w:p>
      <w:r>
        <w:rPr>
          <w:b w:val="0"/>
          <w:i w:val="0"/>
          <w:sz w:val="20"/>
        </w:rPr>
        <w:t>During inspection of the works performed by you in the above-mentioned construction project, the following defects were identified: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737"/>
            <w:shd w:fill="0B4736"/>
          </w:tcPr>
          <w:p>
            <w:r>
              <w:rPr>
                <w:b/>
                <w:color w:val="FFFFFF"/>
                <w:sz w:val="18"/>
              </w:rPr>
              <w:t>No.</w:t>
            </w:r>
          </w:p>
        </w:tc>
        <w:tc>
          <w:tcPr>
            <w:tcW w:type="dxa" w:w="2041"/>
            <w:shd w:fill="0B4736"/>
          </w:tcPr>
          <w:p>
            <w:r>
              <w:rPr>
                <w:b/>
                <w:color w:val="FFFFFF"/>
                <w:sz w:val="18"/>
              </w:rPr>
              <w:t>Location / element</w:t>
            </w:r>
          </w:p>
        </w:tc>
        <w:tc>
          <w:tcPr>
            <w:tcW w:type="dxa" w:w="4309"/>
            <w:shd w:fill="0B4736"/>
          </w:tcPr>
          <w:p>
            <w:r>
              <w:rPr>
                <w:b/>
                <w:color w:val="FFFFFF"/>
                <w:sz w:val="18"/>
              </w:rPr>
              <w:t>Description of the defect</w:t>
            </w:r>
          </w:p>
        </w:tc>
        <w:tc>
          <w:tcPr>
            <w:tcW w:type="dxa" w:w="2438"/>
            <w:shd w:fill="0B4736"/>
          </w:tcPr>
          <w:p>
            <w:r>
              <w:rPr>
                <w:b/>
                <w:color w:val="FFFFFF"/>
                <w:sz w:val="18"/>
              </w:rPr>
              <w:t>Identified on / photo no.</w:t>
            </w:r>
          </w:p>
        </w:tc>
      </w:tr>
      <w:tr>
        <w:tc>
          <w:tcPr>
            <w:tcW w:type="dxa" w:w="737"/>
          </w:tcPr>
          <w:p/>
        </w:tc>
        <w:tc>
          <w:tcPr>
            <w:tcW w:type="dxa" w:w="2041"/>
          </w:tcPr>
          <w:p/>
        </w:tc>
        <w:tc>
          <w:tcPr>
            <w:tcW w:type="dxa" w:w="4309"/>
          </w:tcPr>
          <w:p/>
        </w:tc>
        <w:tc>
          <w:tcPr>
            <w:tcW w:type="dxa" w:w="2438"/>
          </w:tcPr>
          <w:p/>
        </w:tc>
      </w:tr>
      <w:tr>
        <w:tc>
          <w:tcPr>
            <w:tcW w:type="dxa" w:w="737"/>
          </w:tcPr>
          <w:p/>
        </w:tc>
        <w:tc>
          <w:tcPr>
            <w:tcW w:type="dxa" w:w="2041"/>
          </w:tcPr>
          <w:p/>
        </w:tc>
        <w:tc>
          <w:tcPr>
            <w:tcW w:type="dxa" w:w="4309"/>
          </w:tcPr>
          <w:p/>
        </w:tc>
        <w:tc>
          <w:tcPr>
            <w:tcW w:type="dxa" w:w="2438"/>
          </w:tcPr>
          <w:p/>
        </w:tc>
      </w:tr>
      <w:tr>
        <w:tc>
          <w:tcPr>
            <w:tcW w:type="dxa" w:w="737"/>
          </w:tcPr>
          <w:p/>
        </w:tc>
        <w:tc>
          <w:tcPr>
            <w:tcW w:type="dxa" w:w="2041"/>
          </w:tcPr>
          <w:p/>
        </w:tc>
        <w:tc>
          <w:tcPr>
            <w:tcW w:type="dxa" w:w="4309"/>
          </w:tcPr>
          <w:p/>
        </w:tc>
        <w:tc>
          <w:tcPr>
            <w:tcW w:type="dxa" w:w="2438"/>
          </w:tcPr>
          <w:p/>
        </w:tc>
      </w:tr>
      <w:tr>
        <w:tc>
          <w:tcPr>
            <w:tcW w:type="dxa" w:w="737"/>
          </w:tcPr>
          <w:p/>
        </w:tc>
        <w:tc>
          <w:tcPr>
            <w:tcW w:type="dxa" w:w="2041"/>
          </w:tcPr>
          <w:p/>
        </w:tc>
        <w:tc>
          <w:tcPr>
            <w:tcW w:type="dxa" w:w="4309"/>
          </w:tcPr>
          <w:p/>
        </w:tc>
        <w:tc>
          <w:tcPr>
            <w:tcW w:type="dxa" w:w="2438"/>
          </w:tcPr>
          <w:p/>
        </w:tc>
      </w:tr>
      <w:tr>
        <w:tc>
          <w:tcPr>
            <w:tcW w:type="dxa" w:w="737"/>
          </w:tcPr>
          <w:p/>
        </w:tc>
        <w:tc>
          <w:tcPr>
            <w:tcW w:type="dxa" w:w="2041"/>
          </w:tcPr>
          <w:p/>
        </w:tc>
        <w:tc>
          <w:tcPr>
            <w:tcW w:type="dxa" w:w="4309"/>
          </w:tcPr>
          <w:p/>
        </w:tc>
        <w:tc>
          <w:tcPr>
            <w:tcW w:type="dxa" w:w="2438"/>
          </w:tcPr>
          <w:p/>
        </w:tc>
      </w:tr>
    </w:tbl>
    <w:p>
      <w:r>
        <w:rPr>
          <w:b w:val="0"/>
          <w:i w:val="0"/>
          <w:sz w:val="20"/>
        </w:rPr>
        <w:t>We hereby request that you rectify the aforementioned defects properly by no later than</w:t>
      </w:r>
    </w:p>
    <w:p>
      <w:pPr>
        <w:jc w:val="center"/>
      </w:pPr>
      <w:r>
        <w:rPr>
          <w:b/>
          <w:i w:val="0"/>
          <w:color w:val="0B4736"/>
          <w:sz w:val="24"/>
        </w:rPr>
        <w:t>[date — reasonable deadline, usually 10–14 working days]</w:t>
      </w:r>
    </w:p>
    <w:p>
      <w:r>
        <w:rPr>
          <w:b w:val="0"/>
          <w:i w:val="0"/>
          <w:sz w:val="20"/>
        </w:rPr>
        <w:t>If the deadline passes without result, we reserve the right to have the defects rectified by a third-party company at your expense (substitute performance) and to assert further rights (price reduction, retention, damages).</w:t>
      </w:r>
    </w:p>
    <w:p>
      <w:r>
        <w:rPr>
          <w:b w:val="0"/>
          <w:i w:val="0"/>
          <w:sz w:val="20"/>
        </w:rPr>
        <w:t>Until the defects have been fully rectified, we will retain a reasonable part of the remuneration in accordance with the contract.</w:t>
      </w:r>
    </w:p>
    <w:p>
      <w:r>
        <w:rPr>
          <w:b w:val="0"/>
          <w:i/>
          <w:color w:val="8A9691"/>
          <w:sz w:val="17"/>
        </w:rPr>
        <w:t>Note: this template does not replace legal advice. Provable dispatch (registered mail / documented delivery) is recommended.</w:t>
      </w:r>
    </w:p>
    <w:p>
      <w:r>
        <w:rPr>
          <w:b w:val="0"/>
          <w:i w:val="0"/>
          <w:sz w:val="20"/>
        </w:rPr>
        <w:t>Yours faithfully</w:t>
      </w:r>
    </w:p>
    <w:p>
      <w:r>
        <w:rPr>
          <w:b w:val="0"/>
          <w:i w:val="0"/>
          <w:sz w:val="20"/>
        </w:rPr>
        <w:br/>
        <w:br/>
        <w:t>____________________________</w:t>
        <w:br/>
        <w:t>[Name, position]</w:t>
      </w:r>
    </w:p>
    <w:p>
      <w:pPr>
        <w:spacing w:before="320"/>
      </w:pPr>
      <w:r>
        <w:rPr>
          <w:i/>
          <w:color w:val="8A9691"/>
          <w:sz w:val="16"/>
        </w:rPr>
        <w:t>Free template from myxbuild.com — it works digitally &amp; automatically with XBuild: try free for 30 days.</w:t>
      </w:r>
    </w:p>
    <w:sectPr w:rsidR="00FC693F" w:rsidRPr="0006063C" w:rsidSect="00034616">
      <w:pgSz w:w="12240" w:h="15840"/>
      <w:pgMar w:top="1020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